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86MS0026-</w:t>
      </w:r>
      <w:r>
        <w:rPr>
          <w:rStyle w:val="cat-PhoneNumbergrp-27rplc-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Style w:val="cat-PhoneNumbergrp-28rplc-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-52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05-0223/2601/2025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120" w:after="0" w:line="260" w:lineRule="atLeast"/>
        <w:jc w:val="both"/>
      </w:pPr>
      <w:r>
        <w:rPr>
          <w:rStyle w:val="cat-Addressgrp-0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Dategrp-13rplc-3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 w:line="100" w:lineRule="atLeast"/>
        <w:jc w:val="both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</w:t>
      </w:r>
      <w:r>
        <w:rPr>
          <w:rStyle w:val="cat-Addressgrp-2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Style w:val="cat-Addressgrp-3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участием лица, в отношении которого ведется производство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Баирханов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Баирханова Насрулы Инумаксудовича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5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гражданство: Российская Федерация, зарегистрированного и проживающего по адресу: </w:t>
      </w:r>
      <w:r>
        <w:rPr>
          <w:rStyle w:val="cat-UserDefinedgrp-38rplc-11"/>
          <w:rFonts w:ascii="Times New Roman" w:eastAsia="Times New Roman" w:hAnsi="Times New Roman" w:cs="Times New Roman"/>
          <w:sz w:val="26"/>
          <w:szCs w:val="26"/>
        </w:rPr>
        <w:t>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4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6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Style w:val="cat-Dategrp-14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6rplc-16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9rplc-17"/>
          <w:rFonts w:ascii="Times New Roman" w:eastAsia="Times New Roman" w:hAnsi="Times New Roman" w:cs="Times New Roman"/>
          <w:sz w:val="26"/>
          <w:szCs w:val="26"/>
        </w:rPr>
        <w:t>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1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6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Баирханов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Style w:val="cat-Sumgrp-23rplc-2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0rplc-23"/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5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вступившему в законную силу </w:t>
      </w:r>
      <w:r>
        <w:rPr>
          <w:rStyle w:val="cat-Dategrp-16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Баирханов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данного административного правонарушения признал, ходатайств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 об административном правонарушении, засл</w:t>
      </w:r>
      <w:r>
        <w:rPr>
          <w:rFonts w:ascii="Times New Roman" w:eastAsia="Times New Roman" w:hAnsi="Times New Roman" w:cs="Times New Roman"/>
          <w:sz w:val="26"/>
          <w:szCs w:val="26"/>
        </w:rPr>
        <w:t>ушав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Баирханов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Н.И.</w:t>
      </w:r>
      <w:r>
        <w:rPr>
          <w:rFonts w:ascii="Times New Roman" w:eastAsia="Times New Roman" w:hAnsi="Times New Roman" w:cs="Times New Roman"/>
          <w:sz w:val="26"/>
          <w:szCs w:val="26"/>
        </w:rPr>
        <w:t>, суд приходит к следующим выводам.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 подтверждаются письменными доказательс</w:t>
      </w:r>
      <w:r>
        <w:rPr>
          <w:rFonts w:ascii="Times New Roman" w:eastAsia="Times New Roman" w:hAnsi="Times New Roman" w:cs="Times New Roman"/>
          <w:sz w:val="26"/>
          <w:szCs w:val="26"/>
        </w:rPr>
        <w:t>твами: протоколом об администра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0rplc-28"/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5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Style w:val="cat-Dategrp-16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Баирханова Н.И.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карточкой </w:t>
      </w:r>
      <w:r>
        <w:rPr>
          <w:rFonts w:ascii="Times New Roman" w:eastAsia="Times New Roman" w:hAnsi="Times New Roman" w:cs="Times New Roman"/>
          <w:sz w:val="26"/>
          <w:szCs w:val="26"/>
        </w:rPr>
        <w:t>операций с 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Баирханова Н.И.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сведениями о почтовых отправлениях; сведениями об отсутствии оплаты штрафа к установленному сроку. </w:t>
      </w:r>
    </w:p>
    <w:p>
      <w:pPr>
        <w:spacing w:before="0" w:after="0" w:line="26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административного правонарушения имело место </w:t>
      </w:r>
      <w:r>
        <w:rPr>
          <w:rStyle w:val="cat-Dategrp-17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6rplc-3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поскольку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0rplc-35"/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5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вступило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Style w:val="cat-Dategrp-16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Баирханова Н.И.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Баирханова Н.И.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 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Баирханова Н.И.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Баирханова Н.И.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>
      <w:pPr>
        <w:spacing w:before="0" w:after="0" w:line="100" w:lineRule="atLeast"/>
        <w:ind w:firstLine="709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Баирханова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Инумаксудовича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Style w:val="cat-Sumgrp-24rplc-4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7rplc-4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//УФК по Ханты-Мансийскому автономному округу-Югре </w:t>
      </w:r>
      <w:r>
        <w:rPr>
          <w:rStyle w:val="cat-Addressgrp-7rplc-4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 40102810245370000007, БИК </w:t>
      </w:r>
      <w:r>
        <w:rPr>
          <w:rStyle w:val="cat-PhoneNumbergrp-29rplc-45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ОКТМО </w:t>
      </w:r>
      <w:r>
        <w:rPr>
          <w:rStyle w:val="cat-PhoneNumbergrp-30rplc-46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ИНН </w:t>
      </w:r>
      <w:r>
        <w:rPr>
          <w:rStyle w:val="cat-PhoneNumbergrp-31rplc-47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КПП </w:t>
      </w:r>
      <w:r>
        <w:rPr>
          <w:rStyle w:val="cat-PhoneNumbergrp-32rplc-48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72011601203019000140;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0412365400265002232520148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Копию квитанции об оплате административного штрафа необходимо предоставить по адресу: ХМАО – </w:t>
      </w:r>
      <w:r>
        <w:rPr>
          <w:rStyle w:val="cat-Addressgrp-8rplc-49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, каб. 102.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ХМАО - </w:t>
      </w:r>
      <w:r>
        <w:rPr>
          <w:rStyle w:val="cat-Addressgrp-6rplc-5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1 Сургутского судебного района города окружного значения Сургута </w:t>
      </w:r>
      <w:r>
        <w:rPr>
          <w:rStyle w:val="cat-Addressgrp-1rplc-5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 со дня вручения или получения копии постановления.</w:t>
      </w:r>
    </w:p>
    <w:p>
      <w:pPr>
        <w:spacing w:before="0" w:after="0" w:line="216" w:lineRule="auto"/>
        <w:ind w:firstLine="709"/>
        <w:jc w:val="both"/>
        <w:rPr>
          <w:sz w:val="10"/>
          <w:szCs w:val="10"/>
        </w:rPr>
      </w:pPr>
    </w:p>
    <w:p>
      <w:pPr>
        <w:spacing w:before="0" w:after="0" w:line="26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20" w:lineRule="atLeast"/>
        <w:jc w:val="both"/>
      </w:pPr>
      <w:r>
        <w:rPr>
          <w:rStyle w:val="cat-UserDefinedgrp-41rplc-53"/>
          <w:rFonts w:ascii="Times New Roman" w:eastAsia="Times New Roman" w:hAnsi="Times New Roman" w:cs="Times New Roman"/>
          <w:sz w:val="22"/>
          <w:szCs w:val="22"/>
        </w:rPr>
        <w:t>*****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foot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51115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fldChar w:fldCharType="end"/>
        </w:r>
      </w:p>
    </w:sdtContent>
  </w:sdt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honeNumbergrp-27rplc-0">
    <w:name w:val="cat-PhoneNumber grp-27 rplc-0"/>
    <w:basedOn w:val="DefaultParagraphFont"/>
  </w:style>
  <w:style w:type="character" w:customStyle="1" w:styleId="cat-PhoneNumbergrp-28rplc-1">
    <w:name w:val="cat-PhoneNumber grp-28 rplc-1"/>
    <w:basedOn w:val="DefaultParagraphFont"/>
  </w:style>
  <w:style w:type="character" w:customStyle="1" w:styleId="cat-Addressgrp-0rplc-2">
    <w:name w:val="cat-Address grp-0 rplc-2"/>
    <w:basedOn w:val="DefaultParagraphFont"/>
  </w:style>
  <w:style w:type="character" w:customStyle="1" w:styleId="cat-Dategrp-13rplc-3">
    <w:name w:val="cat-Date grp-13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ExternalSystemDefinedgrp-37rplc-9">
    <w:name w:val="cat-ExternalSystemDefined grp-37 rplc-9"/>
    <w:basedOn w:val="DefaultParagraphFont"/>
  </w:style>
  <w:style w:type="character" w:customStyle="1" w:styleId="cat-PassportDatagrp-25rplc-10">
    <w:name w:val="cat-PassportData grp-25 rplc-10"/>
    <w:basedOn w:val="DefaultParagraphFont"/>
  </w:style>
  <w:style w:type="character" w:customStyle="1" w:styleId="cat-UserDefinedgrp-38rplc-11">
    <w:name w:val="cat-UserDefined grp-38 rplc-11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Dategrp-14rplc-15">
    <w:name w:val="cat-Date grp-14 rplc-15"/>
    <w:basedOn w:val="DefaultParagraphFont"/>
  </w:style>
  <w:style w:type="character" w:customStyle="1" w:styleId="cat-Timegrp-26rplc-16">
    <w:name w:val="cat-Time grp-26 rplc-16"/>
    <w:basedOn w:val="DefaultParagraphFont"/>
  </w:style>
  <w:style w:type="character" w:customStyle="1" w:styleId="cat-UserDefinedgrp-39rplc-17">
    <w:name w:val="cat-UserDefined grp-39 rplc-17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Addressgrp-6rplc-20">
    <w:name w:val="cat-Address grp-6 rplc-20"/>
    <w:basedOn w:val="DefaultParagraphFont"/>
  </w:style>
  <w:style w:type="character" w:customStyle="1" w:styleId="cat-Sumgrp-23rplc-22">
    <w:name w:val="cat-Sum grp-23 rplc-22"/>
    <w:basedOn w:val="DefaultParagraphFont"/>
  </w:style>
  <w:style w:type="character" w:customStyle="1" w:styleId="cat-UserDefinedgrp-40rplc-23">
    <w:name w:val="cat-UserDefined grp-40 rplc-23"/>
    <w:basedOn w:val="DefaultParagraphFont"/>
  </w:style>
  <w:style w:type="character" w:customStyle="1" w:styleId="cat-Dategrp-15rplc-24">
    <w:name w:val="cat-Date grp-15 rplc-24"/>
    <w:basedOn w:val="DefaultParagraphFont"/>
  </w:style>
  <w:style w:type="character" w:customStyle="1" w:styleId="cat-Dategrp-16rplc-25">
    <w:name w:val="cat-Date grp-16 rplc-25"/>
    <w:basedOn w:val="DefaultParagraphFont"/>
  </w:style>
  <w:style w:type="character" w:customStyle="1" w:styleId="cat-UserDefinedgrp-40rplc-28">
    <w:name w:val="cat-UserDefined grp-40 rplc-28"/>
    <w:basedOn w:val="DefaultParagraphFont"/>
  </w:style>
  <w:style w:type="character" w:customStyle="1" w:styleId="cat-Dategrp-15rplc-29">
    <w:name w:val="cat-Date grp-15 rplc-29"/>
    <w:basedOn w:val="DefaultParagraphFont"/>
  </w:style>
  <w:style w:type="character" w:customStyle="1" w:styleId="cat-Dategrp-16rplc-30">
    <w:name w:val="cat-Date grp-16 rplc-30"/>
    <w:basedOn w:val="DefaultParagraphFont"/>
  </w:style>
  <w:style w:type="character" w:customStyle="1" w:styleId="cat-Dategrp-17rplc-33">
    <w:name w:val="cat-Date grp-17 rplc-33"/>
    <w:basedOn w:val="DefaultParagraphFont"/>
  </w:style>
  <w:style w:type="character" w:customStyle="1" w:styleId="cat-Timegrp-26rplc-34">
    <w:name w:val="cat-Time grp-26 rplc-34"/>
    <w:basedOn w:val="DefaultParagraphFont"/>
  </w:style>
  <w:style w:type="character" w:customStyle="1" w:styleId="cat-UserDefinedgrp-40rplc-35">
    <w:name w:val="cat-UserDefined grp-40 rplc-35"/>
    <w:basedOn w:val="DefaultParagraphFont"/>
  </w:style>
  <w:style w:type="character" w:customStyle="1" w:styleId="cat-Dategrp-15rplc-36">
    <w:name w:val="cat-Date grp-15 rplc-36"/>
    <w:basedOn w:val="DefaultParagraphFont"/>
  </w:style>
  <w:style w:type="character" w:customStyle="1" w:styleId="cat-Dategrp-16rplc-37">
    <w:name w:val="cat-Date grp-16 rplc-37"/>
    <w:basedOn w:val="DefaultParagraphFont"/>
  </w:style>
  <w:style w:type="character" w:customStyle="1" w:styleId="cat-Sumgrp-24rplc-42">
    <w:name w:val="cat-Sum grp-24 rplc-42"/>
    <w:basedOn w:val="DefaultParagraphFont"/>
  </w:style>
  <w:style w:type="character" w:customStyle="1" w:styleId="cat-Addressgrp-7rplc-43">
    <w:name w:val="cat-Address grp-7 rplc-43"/>
    <w:basedOn w:val="DefaultParagraphFont"/>
  </w:style>
  <w:style w:type="character" w:customStyle="1" w:styleId="cat-Addressgrp-7rplc-44">
    <w:name w:val="cat-Address grp-7 rplc-44"/>
    <w:basedOn w:val="DefaultParagraphFont"/>
  </w:style>
  <w:style w:type="character" w:customStyle="1" w:styleId="cat-PhoneNumbergrp-29rplc-45">
    <w:name w:val="cat-PhoneNumber grp-29 rplc-45"/>
    <w:basedOn w:val="DefaultParagraphFont"/>
  </w:style>
  <w:style w:type="character" w:customStyle="1" w:styleId="cat-PhoneNumbergrp-30rplc-46">
    <w:name w:val="cat-PhoneNumber grp-30 rplc-46"/>
    <w:basedOn w:val="DefaultParagraphFont"/>
  </w:style>
  <w:style w:type="character" w:customStyle="1" w:styleId="cat-PhoneNumbergrp-31rplc-47">
    <w:name w:val="cat-PhoneNumber grp-31 rplc-47"/>
    <w:basedOn w:val="DefaultParagraphFont"/>
  </w:style>
  <w:style w:type="character" w:customStyle="1" w:styleId="cat-PhoneNumbergrp-32rplc-48">
    <w:name w:val="cat-PhoneNumber grp-32 rplc-48"/>
    <w:basedOn w:val="DefaultParagraphFont"/>
  </w:style>
  <w:style w:type="character" w:customStyle="1" w:styleId="cat-Addressgrp-8rplc-49">
    <w:name w:val="cat-Address grp-8 rplc-49"/>
    <w:basedOn w:val="DefaultParagraphFont"/>
  </w:style>
  <w:style w:type="character" w:customStyle="1" w:styleId="cat-Addressgrp-6rplc-50">
    <w:name w:val="cat-Address grp-6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UserDefinedgrp-41rplc-53">
    <w:name w:val="cat-UserDefined grp-41 rplc-53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http://www.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B1EEC-DDC6-4FF4-99AE-D81AA2A959B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